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CE1" w14:textId="22686D33" w:rsidR="00FE1D70" w:rsidRDefault="00FE1D70" w:rsidP="00FE1D70">
      <w:pPr>
        <w:jc w:val="right"/>
      </w:pPr>
      <w:r>
        <w:t xml:space="preserve"> Tarih:</w:t>
      </w:r>
    </w:p>
    <w:p w14:paraId="1D674BED" w14:textId="5932803E" w:rsidR="004069BB" w:rsidRDefault="00EE7D34" w:rsidP="00FE1D70">
      <w:pPr>
        <w:pStyle w:val="Balk1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Lisans</w:t>
      </w:r>
      <w:proofErr w:type="spellEnd"/>
      <w:r>
        <w:rPr>
          <w:sz w:val="30"/>
          <w:szCs w:val="30"/>
        </w:rPr>
        <w:t xml:space="preserve"> / </w:t>
      </w:r>
      <w:proofErr w:type="spellStart"/>
      <w:r w:rsidRPr="00FE1D70">
        <w:rPr>
          <w:sz w:val="30"/>
          <w:szCs w:val="30"/>
        </w:rPr>
        <w:t>Evrak</w:t>
      </w:r>
      <w:proofErr w:type="spellEnd"/>
      <w:r w:rsidRPr="00FE1D70">
        <w:rPr>
          <w:sz w:val="30"/>
          <w:szCs w:val="30"/>
        </w:rPr>
        <w:t xml:space="preserve"> </w:t>
      </w:r>
      <w:proofErr w:type="spellStart"/>
      <w:r w:rsidRPr="00FE1D70">
        <w:rPr>
          <w:sz w:val="30"/>
          <w:szCs w:val="30"/>
        </w:rPr>
        <w:t>Kontrol</w:t>
      </w:r>
      <w:proofErr w:type="spellEnd"/>
      <w:r w:rsidRPr="00FE1D70">
        <w:rPr>
          <w:sz w:val="30"/>
          <w:szCs w:val="30"/>
        </w:rPr>
        <w:t xml:space="preserve"> </w:t>
      </w:r>
      <w:proofErr w:type="spellStart"/>
      <w:r w:rsidRPr="00FE1D70">
        <w:rPr>
          <w:sz w:val="30"/>
          <w:szCs w:val="30"/>
        </w:rPr>
        <w:t>Listesi</w:t>
      </w:r>
      <w:proofErr w:type="spellEnd"/>
    </w:p>
    <w:p w14:paraId="1ED87D3F" w14:textId="57CAD7A3" w:rsidR="004069BB" w:rsidRDefault="004069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878"/>
        <w:gridCol w:w="2877"/>
      </w:tblGrid>
      <w:tr w:rsidR="004069BB" w14:paraId="1892E14B" w14:textId="77777777" w:rsidTr="00FE1D70">
        <w:tc>
          <w:tcPr>
            <w:tcW w:w="2880" w:type="dxa"/>
          </w:tcPr>
          <w:p w14:paraId="72498B90" w14:textId="77777777" w:rsidR="004069BB" w:rsidRDefault="00000000">
            <w:r>
              <w:t>#</w:t>
            </w:r>
          </w:p>
        </w:tc>
        <w:tc>
          <w:tcPr>
            <w:tcW w:w="2880" w:type="dxa"/>
          </w:tcPr>
          <w:p w14:paraId="0A7BFD90" w14:textId="77777777" w:rsidR="004069BB" w:rsidRDefault="00000000" w:rsidP="009013C5">
            <w:r>
              <w:t>Belge Adı</w:t>
            </w:r>
          </w:p>
        </w:tc>
        <w:tc>
          <w:tcPr>
            <w:tcW w:w="2880" w:type="dxa"/>
          </w:tcPr>
          <w:p w14:paraId="51BB46AB" w14:textId="77777777" w:rsidR="004069BB" w:rsidRDefault="00000000" w:rsidP="009013C5">
            <w:proofErr w:type="spellStart"/>
            <w:r>
              <w:t>Mevcut</w:t>
            </w:r>
            <w:proofErr w:type="spellEnd"/>
            <w:r>
              <w:t xml:space="preserve"> ✅</w:t>
            </w:r>
          </w:p>
        </w:tc>
      </w:tr>
      <w:tr w:rsidR="004069BB" w14:paraId="076CC8B2" w14:textId="77777777" w:rsidTr="00FE1D70">
        <w:tc>
          <w:tcPr>
            <w:tcW w:w="2880" w:type="dxa"/>
          </w:tcPr>
          <w:p w14:paraId="55D9C58C" w14:textId="77777777" w:rsidR="004069BB" w:rsidRDefault="00000000">
            <w:r>
              <w:t>1</w:t>
            </w:r>
          </w:p>
        </w:tc>
        <w:tc>
          <w:tcPr>
            <w:tcW w:w="2880" w:type="dxa"/>
          </w:tcPr>
          <w:p w14:paraId="1E7C7AC1" w14:textId="77777777" w:rsidR="004069BB" w:rsidRDefault="00000000">
            <w:r>
              <w:t>Lise Diploması (Apostilli)</w:t>
            </w:r>
          </w:p>
        </w:tc>
        <w:tc>
          <w:tcPr>
            <w:tcW w:w="2880" w:type="dxa"/>
          </w:tcPr>
          <w:p w14:paraId="287E115C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4C605221" w14:textId="77777777" w:rsidTr="00FE1D70">
        <w:tc>
          <w:tcPr>
            <w:tcW w:w="2880" w:type="dxa"/>
          </w:tcPr>
          <w:p w14:paraId="735C1912" w14:textId="77777777" w:rsidR="004069BB" w:rsidRDefault="00000000">
            <w:r>
              <w:t>2</w:t>
            </w:r>
          </w:p>
        </w:tc>
        <w:tc>
          <w:tcPr>
            <w:tcW w:w="2880" w:type="dxa"/>
          </w:tcPr>
          <w:p w14:paraId="2F3AC186" w14:textId="77777777" w:rsidR="004069BB" w:rsidRDefault="00000000">
            <w:r>
              <w:t>Transkript</w:t>
            </w:r>
          </w:p>
        </w:tc>
        <w:tc>
          <w:tcPr>
            <w:tcW w:w="2880" w:type="dxa"/>
          </w:tcPr>
          <w:p w14:paraId="7C1F006D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576F3D62" w14:textId="77777777" w:rsidTr="00FE1D70">
        <w:tc>
          <w:tcPr>
            <w:tcW w:w="2880" w:type="dxa"/>
          </w:tcPr>
          <w:p w14:paraId="263B91A2" w14:textId="77777777" w:rsidR="004069BB" w:rsidRDefault="00000000">
            <w:r>
              <w:t>3</w:t>
            </w:r>
          </w:p>
        </w:tc>
        <w:tc>
          <w:tcPr>
            <w:tcW w:w="2880" w:type="dxa"/>
          </w:tcPr>
          <w:p w14:paraId="564EBEEE" w14:textId="77777777" w:rsidR="004069BB" w:rsidRDefault="00000000">
            <w:r>
              <w:t>Doğum Kayıt Örneği (Aslı)</w:t>
            </w:r>
          </w:p>
        </w:tc>
        <w:tc>
          <w:tcPr>
            <w:tcW w:w="2880" w:type="dxa"/>
          </w:tcPr>
          <w:p w14:paraId="25FF8A74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52A2101A" w14:textId="77777777" w:rsidTr="00FE1D70">
        <w:tc>
          <w:tcPr>
            <w:tcW w:w="2880" w:type="dxa"/>
          </w:tcPr>
          <w:p w14:paraId="6192D01C" w14:textId="77777777" w:rsidR="004069BB" w:rsidRDefault="00000000">
            <w:r>
              <w:t>4</w:t>
            </w:r>
          </w:p>
        </w:tc>
        <w:tc>
          <w:tcPr>
            <w:tcW w:w="2880" w:type="dxa"/>
          </w:tcPr>
          <w:p w14:paraId="5846B782" w14:textId="77777777" w:rsidR="004069BB" w:rsidRDefault="00000000">
            <w:r>
              <w:t>İkametgâh (Islak İmzalı)</w:t>
            </w:r>
          </w:p>
        </w:tc>
        <w:tc>
          <w:tcPr>
            <w:tcW w:w="2880" w:type="dxa"/>
          </w:tcPr>
          <w:p w14:paraId="2BFAE14D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0DC92D3A" w14:textId="77777777" w:rsidTr="00FE1D70">
        <w:tc>
          <w:tcPr>
            <w:tcW w:w="2880" w:type="dxa"/>
          </w:tcPr>
          <w:p w14:paraId="2E509A13" w14:textId="77777777" w:rsidR="004069BB" w:rsidRDefault="00000000">
            <w:r>
              <w:t>5</w:t>
            </w:r>
          </w:p>
        </w:tc>
        <w:tc>
          <w:tcPr>
            <w:tcW w:w="2880" w:type="dxa"/>
          </w:tcPr>
          <w:p w14:paraId="6533A291" w14:textId="77777777" w:rsidR="004069BB" w:rsidRDefault="00000000">
            <w:r>
              <w:t>Vekaletname (Apostilli)</w:t>
            </w:r>
          </w:p>
        </w:tc>
        <w:tc>
          <w:tcPr>
            <w:tcW w:w="2880" w:type="dxa"/>
          </w:tcPr>
          <w:p w14:paraId="08F08273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111A7A11" w14:textId="77777777" w:rsidTr="00FE1D70">
        <w:tc>
          <w:tcPr>
            <w:tcW w:w="2880" w:type="dxa"/>
          </w:tcPr>
          <w:p w14:paraId="79D8CD6D" w14:textId="77777777" w:rsidR="004069BB" w:rsidRDefault="00000000">
            <w:r>
              <w:t>6</w:t>
            </w:r>
          </w:p>
        </w:tc>
        <w:tc>
          <w:tcPr>
            <w:tcW w:w="2880" w:type="dxa"/>
          </w:tcPr>
          <w:p w14:paraId="0D4DDA1E" w14:textId="77777777" w:rsidR="004069BB" w:rsidRDefault="00000000">
            <w:r>
              <w:t>Bordo Pasaport (En az 24 ay geçerli)</w:t>
            </w:r>
          </w:p>
        </w:tc>
        <w:tc>
          <w:tcPr>
            <w:tcW w:w="2880" w:type="dxa"/>
          </w:tcPr>
          <w:p w14:paraId="7EB56CC3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2D9647CF" w14:textId="77777777" w:rsidTr="00FE1D70">
        <w:tc>
          <w:tcPr>
            <w:tcW w:w="2880" w:type="dxa"/>
          </w:tcPr>
          <w:p w14:paraId="3FC99027" w14:textId="77777777" w:rsidR="004069BB" w:rsidRDefault="00000000">
            <w:r>
              <w:t>7</w:t>
            </w:r>
          </w:p>
        </w:tc>
        <w:tc>
          <w:tcPr>
            <w:tcW w:w="2880" w:type="dxa"/>
          </w:tcPr>
          <w:p w14:paraId="32AC07ED" w14:textId="77777777" w:rsidR="004069BB" w:rsidRDefault="00000000">
            <w:r>
              <w:t>Çift Sorgulu Adli Sicil Arşiv Kaydı (Apostilli)</w:t>
            </w:r>
          </w:p>
        </w:tc>
        <w:tc>
          <w:tcPr>
            <w:tcW w:w="2880" w:type="dxa"/>
          </w:tcPr>
          <w:p w14:paraId="0CB8EE2F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7EB7E661" w14:textId="77777777" w:rsidTr="00FE1D70">
        <w:tc>
          <w:tcPr>
            <w:tcW w:w="2880" w:type="dxa"/>
          </w:tcPr>
          <w:p w14:paraId="794D95A8" w14:textId="77777777" w:rsidR="004069BB" w:rsidRDefault="00000000">
            <w:r>
              <w:t>8</w:t>
            </w:r>
          </w:p>
        </w:tc>
        <w:tc>
          <w:tcPr>
            <w:tcW w:w="2880" w:type="dxa"/>
          </w:tcPr>
          <w:p w14:paraId="3073367C" w14:textId="77777777" w:rsidR="004069BB" w:rsidRDefault="00000000">
            <w:r>
              <w:t>Sağlık Sigortası (Apostilli)</w:t>
            </w:r>
          </w:p>
        </w:tc>
        <w:tc>
          <w:tcPr>
            <w:tcW w:w="2880" w:type="dxa"/>
          </w:tcPr>
          <w:p w14:paraId="4EFDEE9D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22364AB8" w14:textId="77777777" w:rsidTr="00FE1D70">
        <w:tc>
          <w:tcPr>
            <w:tcW w:w="2880" w:type="dxa"/>
          </w:tcPr>
          <w:p w14:paraId="700E2646" w14:textId="77777777" w:rsidR="004069BB" w:rsidRDefault="00000000">
            <w:r>
              <w:t>9</w:t>
            </w:r>
          </w:p>
        </w:tc>
        <w:tc>
          <w:tcPr>
            <w:tcW w:w="2880" w:type="dxa"/>
          </w:tcPr>
          <w:p w14:paraId="69DF4230" w14:textId="77777777" w:rsidR="004069BB" w:rsidRDefault="00000000">
            <w:r>
              <w:t>Taahhütname (Apostilli)</w:t>
            </w:r>
          </w:p>
        </w:tc>
        <w:tc>
          <w:tcPr>
            <w:tcW w:w="2880" w:type="dxa"/>
          </w:tcPr>
          <w:p w14:paraId="34FB27E5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076EBA84" w14:textId="77777777" w:rsidTr="00FE1D70">
        <w:tc>
          <w:tcPr>
            <w:tcW w:w="2880" w:type="dxa"/>
          </w:tcPr>
          <w:p w14:paraId="17DD361C" w14:textId="77777777" w:rsidR="004069BB" w:rsidRDefault="00000000">
            <w:r>
              <w:t>10</w:t>
            </w:r>
          </w:p>
        </w:tc>
        <w:tc>
          <w:tcPr>
            <w:tcW w:w="2880" w:type="dxa"/>
          </w:tcPr>
          <w:p w14:paraId="1C718BAB" w14:textId="77777777" w:rsidR="004069BB" w:rsidRDefault="00000000">
            <w:r>
              <w:t>Fotoğraf (8 adet, 3 x 3.5 cm)</w:t>
            </w:r>
          </w:p>
        </w:tc>
        <w:tc>
          <w:tcPr>
            <w:tcW w:w="2880" w:type="dxa"/>
          </w:tcPr>
          <w:p w14:paraId="4B07DB23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4CCA13FC" w14:textId="77777777" w:rsidTr="00FE1D70">
        <w:tc>
          <w:tcPr>
            <w:tcW w:w="2880" w:type="dxa"/>
          </w:tcPr>
          <w:p w14:paraId="3DF6038A" w14:textId="77777777" w:rsidR="004069BB" w:rsidRDefault="00000000">
            <w:r>
              <w:t>11</w:t>
            </w:r>
          </w:p>
        </w:tc>
        <w:tc>
          <w:tcPr>
            <w:tcW w:w="2880" w:type="dxa"/>
          </w:tcPr>
          <w:p w14:paraId="21F297B5" w14:textId="77777777" w:rsidR="004069BB" w:rsidRDefault="00000000">
            <w:r>
              <w:t>Öğrenci Sözleşmesi</w:t>
            </w:r>
          </w:p>
        </w:tc>
        <w:tc>
          <w:tcPr>
            <w:tcW w:w="2880" w:type="dxa"/>
          </w:tcPr>
          <w:p w14:paraId="72B2B4AC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  <w:tr w:rsidR="004069BB" w14:paraId="7E34CF51" w14:textId="77777777" w:rsidTr="00FE1D70">
        <w:tc>
          <w:tcPr>
            <w:tcW w:w="2880" w:type="dxa"/>
          </w:tcPr>
          <w:p w14:paraId="7F6D7ACB" w14:textId="77777777" w:rsidR="004069BB" w:rsidRDefault="00000000">
            <w:r>
              <w:t>12</w:t>
            </w:r>
          </w:p>
        </w:tc>
        <w:tc>
          <w:tcPr>
            <w:tcW w:w="2880" w:type="dxa"/>
          </w:tcPr>
          <w:p w14:paraId="260CAC31" w14:textId="77777777" w:rsidR="004069BB" w:rsidRDefault="00000000">
            <w:r>
              <w:t>T.C Banka Kartı Ön Yüzü Fotoğrafı</w:t>
            </w:r>
          </w:p>
        </w:tc>
        <w:tc>
          <w:tcPr>
            <w:tcW w:w="2880" w:type="dxa"/>
          </w:tcPr>
          <w:p w14:paraId="4F36A3C0" w14:textId="77777777" w:rsidR="004069BB" w:rsidRDefault="00000000" w:rsidP="00EE7D34">
            <w:pPr>
              <w:jc w:val="center"/>
            </w:pPr>
            <w:r>
              <w:t>☐</w:t>
            </w:r>
          </w:p>
        </w:tc>
      </w:tr>
    </w:tbl>
    <w:p w14:paraId="4B025D12" w14:textId="77777777" w:rsidR="004069BB" w:rsidRDefault="00000000">
      <w:r>
        <w:br/>
      </w:r>
    </w:p>
    <w:p w14:paraId="34B9651D" w14:textId="77777777" w:rsidR="004069BB" w:rsidRDefault="00000000">
      <w:pPr>
        <w:pStyle w:val="Balk2"/>
      </w:pPr>
      <w:r>
        <w:t>ÖĞRENCİ TAAHHÜTÜ:</w:t>
      </w:r>
    </w:p>
    <w:p w14:paraId="69F3F71F" w14:textId="77777777" w:rsidR="00FE1D70" w:rsidRDefault="00000000">
      <w:r>
        <w:t>Yukarıda listelenen tüm evrakları eksiksiz ve doğru bir şekilde hazırladığımı, okuduğumu, anladığımı ve eksiksiz olarak teslim ettiğimi taahhüt ediyorum.</w:t>
      </w:r>
      <w:r>
        <w:br/>
      </w:r>
      <w:r>
        <w:br/>
      </w:r>
    </w:p>
    <w:p w14:paraId="75962B59" w14:textId="77777777" w:rsidR="00FE1D70" w:rsidRDefault="00FE1D70"/>
    <w:p w14:paraId="222B2C10" w14:textId="77777777" w:rsidR="00FE1D70" w:rsidRDefault="00FE1D70"/>
    <w:p w14:paraId="1017C24D" w14:textId="43AA9AA1" w:rsidR="00FE1D70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Öğrenci</w:t>
      </w:r>
      <w:proofErr w:type="spellEnd"/>
      <w:r>
        <w:t xml:space="preserve"> İsim/Soy isim: </w:t>
      </w:r>
      <w:r w:rsidR="00FE1D70">
        <w:t xml:space="preserve">                                                                      </w:t>
      </w:r>
      <w:r>
        <w:t xml:space="preserve">                                          </w:t>
      </w:r>
      <w:r w:rsidR="0080014F">
        <w:t xml:space="preserve">    </w:t>
      </w:r>
      <w:proofErr w:type="spellStart"/>
      <w:r w:rsidR="00FE1D70">
        <w:t>İmza</w:t>
      </w:r>
      <w:proofErr w:type="spellEnd"/>
      <w:r w:rsidR="00FE1D70">
        <w:t>:</w:t>
      </w:r>
      <w:r>
        <w:br/>
      </w:r>
    </w:p>
    <w:p w14:paraId="44240BEF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705C76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B43910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5ADEE" w14:textId="77777777" w:rsidR="006B0CEF" w:rsidRDefault="006B0CEF" w:rsidP="00237957">
      <w:pPr>
        <w:pStyle w:val="Balk2"/>
      </w:pPr>
    </w:p>
    <w:p w14:paraId="5601E9D5" w14:textId="57345D21" w:rsidR="00237957" w:rsidRDefault="00237957" w:rsidP="00237957">
      <w:pPr>
        <w:pStyle w:val="Balk2"/>
      </w:pPr>
      <w:r>
        <w:t>DANIŞMANLIK FİRMASI</w:t>
      </w:r>
      <w:r>
        <w:t xml:space="preserve"> ONAYI:</w:t>
      </w:r>
    </w:p>
    <w:p w14:paraId="227464C0" w14:textId="77777777" w:rsidR="00237957" w:rsidRDefault="00237957" w:rsidP="00237957">
      <w:proofErr w:type="spellStart"/>
      <w:r>
        <w:t>Evraklar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teyit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  <w:r>
        <w:br/>
      </w:r>
    </w:p>
    <w:p w14:paraId="6649E174" w14:textId="77777777" w:rsidR="00237957" w:rsidRDefault="00237957" w:rsidP="00237957"/>
    <w:p w14:paraId="3B5B18D3" w14:textId="7418811A" w:rsidR="00237957" w:rsidRDefault="00237957" w:rsidP="00237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Danışmanlık</w:t>
      </w:r>
      <w:proofErr w:type="spellEnd"/>
      <w:r>
        <w:t xml:space="preserve"> </w:t>
      </w:r>
      <w:proofErr w:type="spellStart"/>
      <w:r>
        <w:t>Firması</w:t>
      </w:r>
      <w:proofErr w:type="spellEnd"/>
      <w:r>
        <w:t xml:space="preserve"> </w:t>
      </w:r>
      <w:proofErr w:type="spellStart"/>
      <w:r>
        <w:t>Adına</w:t>
      </w:r>
      <w:proofErr w:type="spellEnd"/>
      <w:r w:rsidRPr="00EE7D34">
        <w:t xml:space="preserve">:          </w:t>
      </w:r>
      <w:r>
        <w:t xml:space="preserve">                                                                                  </w:t>
      </w:r>
      <w:proofErr w:type="spellStart"/>
      <w:r w:rsidRPr="00EE7D34">
        <w:t>İmza</w:t>
      </w:r>
      <w:proofErr w:type="spellEnd"/>
      <w:r w:rsidRPr="00EE7D34">
        <w:t xml:space="preserve">:                                                 </w:t>
      </w:r>
      <w:r>
        <w:t xml:space="preserve">                                                          </w:t>
      </w:r>
      <w:r w:rsidRPr="00EE7D34">
        <w:t xml:space="preserve"> </w:t>
      </w:r>
      <w:r>
        <w:t xml:space="preserve">   </w:t>
      </w:r>
    </w:p>
    <w:p w14:paraId="30D42FE5" w14:textId="77777777" w:rsidR="00237957" w:rsidRDefault="00237957" w:rsidP="00237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9C24AD" w14:textId="77777777" w:rsidR="00237957" w:rsidRDefault="00237957" w:rsidP="00237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3E247B" w14:textId="77777777" w:rsidR="00237957" w:rsidRDefault="00237957" w:rsidP="00237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6AFE65" w14:textId="77777777" w:rsidR="00237957" w:rsidRPr="00237957" w:rsidRDefault="00237957" w:rsidP="00237957"/>
    <w:p w14:paraId="1D831013" w14:textId="6D461775" w:rsidR="004069BB" w:rsidRDefault="00000000">
      <w:pPr>
        <w:pStyle w:val="Balk2"/>
      </w:pPr>
      <w:r>
        <w:t>TÜRKİYE OFİSİ ONAYI:</w:t>
      </w:r>
    </w:p>
    <w:p w14:paraId="3490CB83" w14:textId="77777777" w:rsidR="00FE1D70" w:rsidRDefault="00000000">
      <w:r>
        <w:t>Evraklar kontrol edilmiştir ve eksiksiz olduğu teyit edilmiştir.</w:t>
      </w:r>
      <w:r>
        <w:br/>
      </w:r>
    </w:p>
    <w:p w14:paraId="69CB7358" w14:textId="77777777" w:rsidR="00FE1D70" w:rsidRDefault="00FE1D70"/>
    <w:p w14:paraId="33191C15" w14:textId="09ECC821" w:rsidR="00EE7D34" w:rsidRDefault="00000000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7D34">
        <w:t xml:space="preserve">Türkiye Ofisi Adına: </w:t>
      </w:r>
      <w:r w:rsidR="00FE1D70" w:rsidRPr="00EE7D34">
        <w:t xml:space="preserve">                                                         </w:t>
      </w:r>
      <w:r w:rsidR="00EE7D34">
        <w:t xml:space="preserve">                                            </w:t>
      </w:r>
      <w:r w:rsidR="00EE5477">
        <w:t xml:space="preserve">              </w:t>
      </w:r>
      <w:r w:rsidR="00FE1D70" w:rsidRPr="00EE7D34">
        <w:t xml:space="preserve"> </w:t>
      </w:r>
      <w:r w:rsidR="0080014F">
        <w:t xml:space="preserve">     </w:t>
      </w:r>
      <w:proofErr w:type="spellStart"/>
      <w:r w:rsidR="00FE1D70" w:rsidRPr="00EE7D34">
        <w:t>İmza</w:t>
      </w:r>
      <w:proofErr w:type="spellEnd"/>
      <w:r w:rsidR="00FE1D70" w:rsidRPr="00EE7D34">
        <w:t xml:space="preserve">:  </w:t>
      </w:r>
      <w:r w:rsidRPr="00EE7D34">
        <w:br/>
      </w:r>
    </w:p>
    <w:p w14:paraId="0E216D25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5FD129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0BC8CA" w14:textId="77777777" w:rsidR="00EE7D34" w:rsidRDefault="00EE7D34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DDA8F4" w14:textId="77777777" w:rsidR="00FE1D70" w:rsidRDefault="00FE1D70"/>
    <w:p w14:paraId="218DB561" w14:textId="77777777" w:rsidR="004069BB" w:rsidRDefault="00000000">
      <w:pPr>
        <w:pStyle w:val="Balk2"/>
      </w:pPr>
      <w:r>
        <w:t>HUKUK OFİSİ ONAYI:</w:t>
      </w:r>
    </w:p>
    <w:p w14:paraId="312FEC05" w14:textId="63DA41D2" w:rsidR="00FE1D70" w:rsidRDefault="00000000">
      <w:r>
        <w:t>Evraklar kontrol edilmiştir ve eksiksiz olduğu teyit edilmiştir.</w:t>
      </w:r>
      <w:r>
        <w:br/>
      </w:r>
      <w:r>
        <w:br/>
      </w:r>
    </w:p>
    <w:p w14:paraId="246578DB" w14:textId="51BC9583" w:rsidR="00EE7D34" w:rsidRDefault="00000000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Hukuk</w:t>
      </w:r>
      <w:proofErr w:type="spellEnd"/>
      <w:r>
        <w:t xml:space="preserve"> Ofisi Adına: </w:t>
      </w:r>
      <w:r w:rsidR="00FE1D70">
        <w:t xml:space="preserve">                                                          </w:t>
      </w:r>
      <w:r w:rsidR="00EE7D34">
        <w:t xml:space="preserve">                                               </w:t>
      </w:r>
      <w:r w:rsidR="00EE5477">
        <w:t xml:space="preserve">             </w:t>
      </w:r>
      <w:r w:rsidR="0080014F">
        <w:t xml:space="preserve">     </w:t>
      </w:r>
      <w:r w:rsidR="00FE1D70">
        <w:t xml:space="preserve"> </w:t>
      </w:r>
      <w:proofErr w:type="spellStart"/>
      <w:r w:rsidR="00FE1D70">
        <w:t>İmza</w:t>
      </w:r>
      <w:proofErr w:type="spellEnd"/>
      <w:r w:rsidR="00FE1D70">
        <w:t>:</w:t>
      </w:r>
    </w:p>
    <w:p w14:paraId="1B491642" w14:textId="77777777" w:rsidR="00EE7D34" w:rsidRDefault="00000000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</w:p>
    <w:p w14:paraId="542330B0" w14:textId="5DE7A855" w:rsidR="001A0D31" w:rsidRDefault="00000000" w:rsidP="00EE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914FF4">
        <w:t xml:space="preserve"> </w:t>
      </w:r>
    </w:p>
    <w:sectPr w:rsidR="001A0D31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E7A6" w14:textId="77777777" w:rsidR="0067726D" w:rsidRDefault="0067726D" w:rsidP="00FE1D70">
      <w:pPr>
        <w:spacing w:after="0" w:line="240" w:lineRule="auto"/>
      </w:pPr>
      <w:r>
        <w:separator/>
      </w:r>
    </w:p>
  </w:endnote>
  <w:endnote w:type="continuationSeparator" w:id="0">
    <w:p w14:paraId="7BAA45E4" w14:textId="77777777" w:rsidR="0067726D" w:rsidRDefault="0067726D" w:rsidP="00FE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82389"/>
      <w:docPartObj>
        <w:docPartGallery w:val="Page Numbers (Bottom of Page)"/>
        <w:docPartUnique/>
      </w:docPartObj>
    </w:sdtPr>
    <w:sdtContent>
      <w:p w14:paraId="2181C543" w14:textId="30B588A0" w:rsidR="00FE1D70" w:rsidRDefault="00FE1D7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B5440EB" w14:textId="77777777" w:rsidR="00FE1D70" w:rsidRDefault="00FE1D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3F49" w14:textId="77777777" w:rsidR="0067726D" w:rsidRDefault="0067726D" w:rsidP="00FE1D70">
      <w:pPr>
        <w:spacing w:after="0" w:line="240" w:lineRule="auto"/>
      </w:pPr>
      <w:r>
        <w:separator/>
      </w:r>
    </w:p>
  </w:footnote>
  <w:footnote w:type="continuationSeparator" w:id="0">
    <w:p w14:paraId="6C07FFE0" w14:textId="77777777" w:rsidR="0067726D" w:rsidRDefault="0067726D" w:rsidP="00FE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B922" w14:textId="2AAC266F" w:rsidR="00FE1D70" w:rsidRPr="00FE1D70" w:rsidRDefault="00FE1D70" w:rsidP="00FE1D70">
    <w:pPr>
      <w:pStyle w:val="stBilgi"/>
      <w:jc w:val="center"/>
    </w:pPr>
    <w:r w:rsidRPr="009E6F70">
      <w:rPr>
        <w:noProof/>
      </w:rPr>
      <w:drawing>
        <wp:inline distT="0" distB="0" distL="0" distR="0" wp14:anchorId="294B4CF0" wp14:editId="48D35A25">
          <wp:extent cx="1911100" cy="801626"/>
          <wp:effectExtent l="38100" t="38100" r="51435" b="93980"/>
          <wp:docPr id="6" name="Resim 5" descr="metin, simge, sembol, yazı tipi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3DE156F8-FCC0-0E7A-1F27-B561224A99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5" descr="metin, simge, sembol, yazı tipi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3DE156F8-FCC0-0E7A-1F27-B561224A99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100" cy="801626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389398">
    <w:abstractNumId w:val="8"/>
  </w:num>
  <w:num w:numId="2" w16cid:durableId="93985751">
    <w:abstractNumId w:val="6"/>
  </w:num>
  <w:num w:numId="3" w16cid:durableId="232089797">
    <w:abstractNumId w:val="5"/>
  </w:num>
  <w:num w:numId="4" w16cid:durableId="1408646462">
    <w:abstractNumId w:val="4"/>
  </w:num>
  <w:num w:numId="5" w16cid:durableId="1179662456">
    <w:abstractNumId w:val="7"/>
  </w:num>
  <w:num w:numId="6" w16cid:durableId="525408293">
    <w:abstractNumId w:val="3"/>
  </w:num>
  <w:num w:numId="7" w16cid:durableId="1758332273">
    <w:abstractNumId w:val="2"/>
  </w:num>
  <w:num w:numId="8" w16cid:durableId="460224795">
    <w:abstractNumId w:val="1"/>
  </w:num>
  <w:num w:numId="9" w16cid:durableId="109670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0E18"/>
    <w:rsid w:val="0015074B"/>
    <w:rsid w:val="001A0D31"/>
    <w:rsid w:val="00237957"/>
    <w:rsid w:val="0029639D"/>
    <w:rsid w:val="00326F90"/>
    <w:rsid w:val="004069BB"/>
    <w:rsid w:val="0067726D"/>
    <w:rsid w:val="006B0CEF"/>
    <w:rsid w:val="007B2743"/>
    <w:rsid w:val="007F5B67"/>
    <w:rsid w:val="0080014F"/>
    <w:rsid w:val="009013C5"/>
    <w:rsid w:val="00914FF4"/>
    <w:rsid w:val="009248EE"/>
    <w:rsid w:val="00AA1D8D"/>
    <w:rsid w:val="00B47730"/>
    <w:rsid w:val="00B63C8C"/>
    <w:rsid w:val="00C41525"/>
    <w:rsid w:val="00CB0664"/>
    <w:rsid w:val="00EE5477"/>
    <w:rsid w:val="00EE7D34"/>
    <w:rsid w:val="00FC693F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758E0"/>
  <w14:defaultImageDpi w14:val="300"/>
  <w15:docId w15:val="{6D04F072-8C78-4D4D-BEFE-143DBEC6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</cp:lastModifiedBy>
  <cp:revision>8</cp:revision>
  <cp:lastPrinted>2025-07-05T10:27:00Z</cp:lastPrinted>
  <dcterms:created xsi:type="dcterms:W3CDTF">2025-07-05T10:55:00Z</dcterms:created>
  <dcterms:modified xsi:type="dcterms:W3CDTF">2025-07-05T11:54:00Z</dcterms:modified>
  <cp:category/>
</cp:coreProperties>
</file>